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起重机选型参数速查表（18种机型对照）</w:t>
      </w:r>
    </w:p>
    <w:p>
      <w:r>
        <w:rPr>
          <w:sz w:val="12"/>
        </w:rPr>
      </w:r>
    </w:p>
    <w:p>
      <w:pPr>
        <w:jc w:val="left"/>
      </w:pPr>
      <w:r>
        <w:rPr>
          <w:color w:val="333333"/>
          <w:sz w:val="20"/>
        </w:rPr>
        <w:t>本速查表根据GB/T 3811-2008《起重机设计规范》及JB/T 1306-2008标准编制，涵盖18种常见起重机型号的选型参数对照，适用于工程师和采购人员快速比选设备。</w:t>
      </w:r>
    </w:p>
    <w:p>
      <w:r>
        <w:rPr>
          <w:sz w:val="8"/>
        </w:rPr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  <w:shd w:fill="003366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序号</w:t>
            </w:r>
          </w:p>
        </w:tc>
        <w:tc>
          <w:tcPr>
            <w:tcW w:type="dxa" w:w="1234"/>
            <w:shd w:fill="003366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型号/类型</w:t>
            </w:r>
          </w:p>
        </w:tc>
        <w:tc>
          <w:tcPr>
            <w:tcW w:type="dxa" w:w="1234"/>
            <w:shd w:fill="003366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起重量(t)</w:t>
            </w:r>
          </w:p>
        </w:tc>
        <w:tc>
          <w:tcPr>
            <w:tcW w:type="dxa" w:w="1234"/>
            <w:shd w:fill="003366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跨度(m)</w:t>
            </w:r>
          </w:p>
        </w:tc>
        <w:tc>
          <w:tcPr>
            <w:tcW w:type="dxa" w:w="1234"/>
            <w:shd w:fill="003366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高度(m)</w:t>
            </w:r>
          </w:p>
        </w:tc>
        <w:tc>
          <w:tcPr>
            <w:tcW w:type="dxa" w:w="1234"/>
            <w:shd w:fill="003366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速度(m/min)</w:t>
            </w:r>
          </w:p>
        </w:tc>
        <w:tc>
          <w:tcPr>
            <w:tcW w:type="dxa" w:w="1234"/>
            <w:shd w:fill="003366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工作级别</w:t>
            </w:r>
          </w:p>
        </w:tc>
      </w:tr>
      <w:tr>
        <w:tc>
          <w:tcPr>
            <w:tcW w:type="dxa" w:w="123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pPr>
              <w:jc w:val="center"/>
            </w:pPr>
            <w:r>
              <w:rPr>
                <w:sz w:val="18"/>
              </w:rPr>
              <w:t>LD电动单梁</w:t>
            </w:r>
          </w:p>
        </w:tc>
        <w:tc>
          <w:tcPr>
            <w:tcW w:type="dxa" w:w="1234"/>
          </w:tcPr>
          <w:p>
            <w:pPr>
              <w:jc w:val="center"/>
            </w:pPr>
            <w:r>
              <w:rPr>
                <w:sz w:val="18"/>
              </w:rPr>
              <w:t>1~5</w:t>
            </w:r>
          </w:p>
        </w:tc>
        <w:tc>
          <w:tcPr>
            <w:tcW w:type="dxa" w:w="1234"/>
          </w:tcPr>
          <w:p>
            <w:pPr>
              <w:jc w:val="center"/>
            </w:pPr>
            <w:r>
              <w:rPr>
                <w:sz w:val="18"/>
              </w:rPr>
              <w:t>7.5~22.5</w:t>
            </w:r>
          </w:p>
        </w:tc>
        <w:tc>
          <w:tcPr>
            <w:tcW w:type="dxa" w:w="1234"/>
          </w:tcPr>
          <w:p>
            <w:pPr>
              <w:jc w:val="center"/>
            </w:pPr>
            <w:r>
              <w:rPr>
                <w:sz w:val="18"/>
              </w:rPr>
              <w:t>6~18</w:t>
            </w:r>
          </w:p>
        </w:tc>
        <w:tc>
          <w:tcPr>
            <w:tcW w:type="dxa" w:w="1234"/>
          </w:tcPr>
          <w:p>
            <w:pPr>
              <w:jc w:val="center"/>
            </w:pPr>
            <w:r>
              <w:rPr>
                <w:sz w:val="18"/>
              </w:rPr>
              <w:t>8/0.8</w:t>
            </w:r>
          </w:p>
        </w:tc>
        <w:tc>
          <w:tcPr>
            <w:tcW w:type="dxa" w:w="1234"/>
          </w:tcPr>
          <w:p>
            <w:pPr>
              <w:jc w:val="center"/>
            </w:pPr>
            <w:r>
              <w:rPr>
                <w:sz w:val="18"/>
              </w:rPr>
              <w:t>A3~A5</w:t>
            </w:r>
          </w:p>
        </w:tc>
      </w:tr>
      <w:tr>
        <w:tc>
          <w:tcPr>
            <w:tcW w:type="dxa" w:w="1234"/>
            <w:shd w:fill="E8F0FE" w:val="clear"/>
          </w:tcPr>
          <w:p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type="dxa" w:w="1234"/>
            <w:shd w:fill="E8F0FE" w:val="clear"/>
          </w:tcPr>
          <w:p>
            <w:pPr>
              <w:jc w:val="center"/>
            </w:pPr>
            <w:r>
              <w:rPr>
                <w:sz w:val="18"/>
              </w:rPr>
              <w:t>LX悬挂单梁</w:t>
            </w:r>
          </w:p>
        </w:tc>
        <w:tc>
          <w:tcPr>
            <w:tcW w:type="dxa" w:w="1234"/>
            <w:shd w:fill="E8F0FE" w:val="clear"/>
          </w:tcPr>
          <w:p>
            <w:pPr>
              <w:jc w:val="center"/>
            </w:pPr>
            <w:r>
              <w:rPr>
                <w:sz w:val="18"/>
              </w:rPr>
              <w:t>0.5~5</w:t>
            </w:r>
          </w:p>
        </w:tc>
        <w:tc>
          <w:tcPr>
            <w:tcW w:type="dxa" w:w="1234"/>
            <w:shd w:fill="E8F0FE" w:val="clear"/>
          </w:tcPr>
          <w:p>
            <w:pPr>
              <w:jc w:val="center"/>
            </w:pPr>
            <w:r>
              <w:rPr>
                <w:sz w:val="18"/>
              </w:rPr>
              <w:t>3~15</w:t>
            </w:r>
          </w:p>
        </w:tc>
        <w:tc>
          <w:tcPr>
            <w:tcW w:type="dxa" w:w="1234"/>
            <w:shd w:fill="E8F0FE" w:val="clear"/>
          </w:tcPr>
          <w:p>
            <w:pPr>
              <w:jc w:val="center"/>
            </w:pPr>
            <w:r>
              <w:rPr>
                <w:sz w:val="18"/>
              </w:rPr>
              <w:t>6~18</w:t>
            </w:r>
          </w:p>
        </w:tc>
        <w:tc>
          <w:tcPr>
            <w:tcW w:type="dxa" w:w="1234"/>
            <w:shd w:fill="E8F0FE" w:val="clear"/>
          </w:tcPr>
          <w:p>
            <w:pPr>
              <w:jc w:val="center"/>
            </w:pPr>
            <w:r>
              <w:rPr>
                <w:sz w:val="18"/>
              </w:rPr>
              <w:t>8/0.8</w:t>
            </w:r>
          </w:p>
        </w:tc>
        <w:tc>
          <w:tcPr>
            <w:tcW w:type="dxa" w:w="1234"/>
            <w:shd w:fill="E8F0FE" w:val="clear"/>
          </w:tcPr>
          <w:p>
            <w:pPr>
              <w:jc w:val="center"/>
            </w:pPr>
            <w:r>
              <w:rPr>
                <w:sz w:val="18"/>
              </w:rPr>
              <w:t>A3~A5</w:t>
            </w:r>
          </w:p>
        </w:tc>
      </w:tr>
      <w:tr>
        <w:tc>
          <w:tcPr>
            <w:tcW w:type="dxa" w:w="1234"/>
          </w:tcPr>
          <w:p>
            <w:pPr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type="dxa" w:w="1234"/>
          </w:tcPr>
          <w:p>
            <w:pPr>
              <w:jc w:val="center"/>
            </w:pPr>
            <w:r>
              <w:rPr>
                <w:sz w:val="18"/>
              </w:rPr>
              <w:t>QD通用桥式</w:t>
            </w:r>
          </w:p>
        </w:tc>
        <w:tc>
          <w:tcPr>
            <w:tcW w:type="dxa" w:w="1234"/>
          </w:tcPr>
          <w:p>
            <w:pPr>
              <w:jc w:val="center"/>
            </w:pPr>
            <w:r>
              <w:rPr>
                <w:sz w:val="18"/>
              </w:rPr>
              <w:t>5~50</w:t>
            </w:r>
          </w:p>
        </w:tc>
        <w:tc>
          <w:tcPr>
            <w:tcW w:type="dxa" w:w="1234"/>
          </w:tcPr>
          <w:p>
            <w:pPr>
              <w:jc w:val="center"/>
            </w:pPr>
            <w:r>
              <w:rPr>
                <w:sz w:val="18"/>
              </w:rPr>
              <w:t>10.5~31.5</w:t>
            </w:r>
          </w:p>
        </w:tc>
        <w:tc>
          <w:tcPr>
            <w:tcW w:type="dxa" w:w="1234"/>
          </w:tcPr>
          <w:p>
            <w:pPr>
              <w:jc w:val="center"/>
            </w:pPr>
            <w:r>
              <w:rPr>
                <w:sz w:val="18"/>
              </w:rPr>
              <w:t>12~22</w:t>
            </w:r>
          </w:p>
        </w:tc>
        <w:tc>
          <w:tcPr>
            <w:tcW w:type="dxa" w:w="1234"/>
          </w:tcPr>
          <w:p>
            <w:pPr>
              <w:jc w:val="center"/>
            </w:pPr>
            <w:r>
              <w:rPr>
                <w:sz w:val="18"/>
              </w:rPr>
              <w:t>8~20</w:t>
            </w:r>
          </w:p>
        </w:tc>
        <w:tc>
          <w:tcPr>
            <w:tcW w:type="dxa" w:w="1234"/>
          </w:tcPr>
          <w:p>
            <w:pPr>
              <w:jc w:val="center"/>
            </w:pPr>
            <w:r>
              <w:rPr>
                <w:sz w:val="18"/>
              </w:rPr>
              <w:t>A3~A6</w:t>
            </w:r>
          </w:p>
        </w:tc>
      </w:tr>
      <w:tr>
        <w:tc>
          <w:tcPr>
            <w:tcW w:type="dxa" w:w="1234"/>
            <w:shd w:fill="E8F0FE" w:val="clear"/>
          </w:tcPr>
          <w:p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type="dxa" w:w="1234"/>
            <w:shd w:fill="E8F0FE" w:val="clear"/>
          </w:tcPr>
          <w:p>
            <w:pPr>
              <w:jc w:val="center"/>
            </w:pPr>
            <w:r>
              <w:rPr>
                <w:sz w:val="18"/>
              </w:rPr>
              <w:t>QZ抓斗</w:t>
            </w:r>
          </w:p>
        </w:tc>
        <w:tc>
          <w:tcPr>
            <w:tcW w:type="dxa" w:w="1234"/>
            <w:shd w:fill="E8F0FE" w:val="clear"/>
          </w:tcPr>
          <w:p>
            <w:pPr>
              <w:jc w:val="center"/>
            </w:pPr>
            <w:r>
              <w:rPr>
                <w:sz w:val="18"/>
              </w:rPr>
              <w:t>5~20</w:t>
            </w:r>
          </w:p>
        </w:tc>
        <w:tc>
          <w:tcPr>
            <w:tcW w:type="dxa" w:w="1234"/>
            <w:shd w:fill="E8F0FE" w:val="clear"/>
          </w:tcPr>
          <w:p>
            <w:pPr>
              <w:jc w:val="center"/>
            </w:pPr>
            <w:r>
              <w:rPr>
                <w:sz w:val="18"/>
              </w:rPr>
              <w:t>10.5~31.5</w:t>
            </w:r>
          </w:p>
        </w:tc>
        <w:tc>
          <w:tcPr>
            <w:tcW w:type="dxa" w:w="1234"/>
            <w:shd w:fill="E8F0FE" w:val="clear"/>
          </w:tcPr>
          <w:p>
            <w:pPr>
              <w:jc w:val="center"/>
            </w:pPr>
            <w:r>
              <w:rPr>
                <w:sz w:val="18"/>
              </w:rPr>
              <w:t>12~22</w:t>
            </w:r>
          </w:p>
        </w:tc>
        <w:tc>
          <w:tcPr>
            <w:tcW w:type="dxa" w:w="1234"/>
            <w:shd w:fill="E8F0FE" w:val="clear"/>
          </w:tcPr>
          <w:p>
            <w:pPr>
              <w:jc w:val="center"/>
            </w:pPr>
            <w:r>
              <w:rPr>
                <w:sz w:val="18"/>
              </w:rPr>
              <w:t>20~40</w:t>
            </w:r>
          </w:p>
        </w:tc>
        <w:tc>
          <w:tcPr>
            <w:tcW w:type="dxa" w:w="1234"/>
            <w:shd w:fill="E8F0FE" w:val="clear"/>
          </w:tcPr>
          <w:p>
            <w:pPr>
              <w:jc w:val="center"/>
            </w:pPr>
            <w:r>
              <w:rPr>
                <w:sz w:val="18"/>
              </w:rPr>
              <w:t>A6~A7</w:t>
            </w:r>
          </w:p>
        </w:tc>
      </w:tr>
      <w:tr>
        <w:tc>
          <w:tcPr>
            <w:tcW w:type="dxa" w:w="1234"/>
          </w:tcPr>
          <w:p>
            <w:pPr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type="dxa" w:w="1234"/>
          </w:tcPr>
          <w:p>
            <w:pPr>
              <w:jc w:val="center"/>
            </w:pPr>
            <w:r>
              <w:rPr>
                <w:sz w:val="18"/>
              </w:rPr>
              <w:t>QC电磁</w:t>
            </w:r>
          </w:p>
        </w:tc>
        <w:tc>
          <w:tcPr>
            <w:tcW w:type="dxa" w:w="1234"/>
          </w:tcPr>
          <w:p>
            <w:pPr>
              <w:jc w:val="center"/>
            </w:pPr>
            <w:r>
              <w:rPr>
                <w:sz w:val="18"/>
              </w:rPr>
              <w:t>5~20</w:t>
            </w:r>
          </w:p>
        </w:tc>
        <w:tc>
          <w:tcPr>
            <w:tcW w:type="dxa" w:w="1234"/>
          </w:tcPr>
          <w:p>
            <w:pPr>
              <w:jc w:val="center"/>
            </w:pPr>
            <w:r>
              <w:rPr>
                <w:sz w:val="18"/>
              </w:rPr>
              <w:t>10.5~31.5</w:t>
            </w:r>
          </w:p>
        </w:tc>
        <w:tc>
          <w:tcPr>
            <w:tcW w:type="dxa" w:w="1234"/>
          </w:tcPr>
          <w:p>
            <w:pPr>
              <w:jc w:val="center"/>
            </w:pPr>
            <w:r>
              <w:rPr>
                <w:sz w:val="18"/>
              </w:rPr>
              <w:t>12~22</w:t>
            </w:r>
          </w:p>
        </w:tc>
        <w:tc>
          <w:tcPr>
            <w:tcW w:type="dxa" w:w="1234"/>
          </w:tcPr>
          <w:p>
            <w:pPr>
              <w:jc w:val="center"/>
            </w:pPr>
            <w:r>
              <w:rPr>
                <w:sz w:val="18"/>
              </w:rPr>
              <w:t>8~16</w:t>
            </w:r>
          </w:p>
        </w:tc>
        <w:tc>
          <w:tcPr>
            <w:tcW w:type="dxa" w:w="1234"/>
          </w:tcPr>
          <w:p>
            <w:pPr>
              <w:jc w:val="center"/>
            </w:pPr>
            <w:r>
              <w:rPr>
                <w:sz w:val="18"/>
              </w:rPr>
              <w:t>A6~A7</w:t>
            </w:r>
          </w:p>
        </w:tc>
      </w:tr>
      <w:tr>
        <w:tc>
          <w:tcPr>
            <w:tcW w:type="dxa" w:w="1234"/>
            <w:shd w:fill="E8F0FE" w:val="clear"/>
          </w:tcPr>
          <w:p>
            <w:pPr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type="dxa" w:w="1234"/>
            <w:shd w:fill="E8F0FE" w:val="clear"/>
          </w:tcPr>
          <w:p>
            <w:pPr>
              <w:jc w:val="center"/>
            </w:pPr>
            <w:r>
              <w:rPr>
                <w:sz w:val="18"/>
              </w:rPr>
              <w:t>QY冶金</w:t>
            </w:r>
          </w:p>
        </w:tc>
        <w:tc>
          <w:tcPr>
            <w:tcW w:type="dxa" w:w="1234"/>
            <w:shd w:fill="E8F0FE" w:val="clear"/>
          </w:tcPr>
          <w:p>
            <w:pPr>
              <w:jc w:val="center"/>
            </w:pPr>
            <w:r>
              <w:rPr>
                <w:sz w:val="18"/>
              </w:rPr>
              <w:t>5~50</w:t>
            </w:r>
          </w:p>
        </w:tc>
        <w:tc>
          <w:tcPr>
            <w:tcW w:type="dxa" w:w="1234"/>
            <w:shd w:fill="E8F0FE" w:val="clear"/>
          </w:tcPr>
          <w:p>
            <w:pPr>
              <w:jc w:val="center"/>
            </w:pPr>
            <w:r>
              <w:rPr>
                <w:sz w:val="18"/>
              </w:rPr>
              <w:t>10.5~31.5</w:t>
            </w:r>
          </w:p>
        </w:tc>
        <w:tc>
          <w:tcPr>
            <w:tcW w:type="dxa" w:w="1234"/>
            <w:shd w:fill="E8F0FE" w:val="clear"/>
          </w:tcPr>
          <w:p>
            <w:pPr>
              <w:jc w:val="center"/>
            </w:pPr>
            <w:r>
              <w:rPr>
                <w:sz w:val="18"/>
              </w:rPr>
              <w:t>12~22</w:t>
            </w:r>
          </w:p>
        </w:tc>
        <w:tc>
          <w:tcPr>
            <w:tcW w:type="dxa" w:w="1234"/>
            <w:shd w:fill="E8F0FE" w:val="clear"/>
          </w:tcPr>
          <w:p>
            <w:pPr>
              <w:jc w:val="center"/>
            </w:pPr>
            <w:r>
              <w:rPr>
                <w:sz w:val="18"/>
              </w:rPr>
              <w:t>8~12</w:t>
            </w:r>
          </w:p>
        </w:tc>
        <w:tc>
          <w:tcPr>
            <w:tcW w:type="dxa" w:w="1234"/>
            <w:shd w:fill="E8F0FE" w:val="clear"/>
          </w:tcPr>
          <w:p>
            <w:pPr>
              <w:jc w:val="center"/>
            </w:pPr>
            <w:r>
              <w:rPr>
                <w:sz w:val="18"/>
              </w:rPr>
              <w:t>A7~A8</w:t>
            </w:r>
          </w:p>
        </w:tc>
      </w:tr>
      <w:tr>
        <w:tc>
          <w:tcPr>
            <w:tcW w:type="dxa" w:w="1234"/>
          </w:tcPr>
          <w:p>
            <w:pPr>
              <w:jc w:val="center"/>
            </w:pPr>
            <w:r>
              <w:rPr>
                <w:sz w:val="18"/>
              </w:rPr>
              <w:t>7</w:t>
            </w:r>
          </w:p>
        </w:tc>
        <w:tc>
          <w:tcPr>
            <w:tcW w:type="dxa" w:w="1234"/>
          </w:tcPr>
          <w:p>
            <w:pPr>
              <w:jc w:val="center"/>
            </w:pPr>
            <w:r>
              <w:rPr>
                <w:sz w:val="18"/>
              </w:rPr>
              <w:t>QB防爆</w:t>
            </w:r>
          </w:p>
        </w:tc>
        <w:tc>
          <w:tcPr>
            <w:tcW w:type="dxa" w:w="1234"/>
          </w:tcPr>
          <w:p>
            <w:pPr>
              <w:jc w:val="center"/>
            </w:pPr>
            <w:r>
              <w:rPr>
                <w:sz w:val="18"/>
              </w:rPr>
              <w:t>1~20</w:t>
            </w:r>
          </w:p>
        </w:tc>
        <w:tc>
          <w:tcPr>
            <w:tcW w:type="dxa" w:w="1234"/>
          </w:tcPr>
          <w:p>
            <w:pPr>
              <w:jc w:val="center"/>
            </w:pPr>
            <w:r>
              <w:rPr>
                <w:sz w:val="18"/>
              </w:rPr>
              <w:t>7.5~28.5</w:t>
            </w:r>
          </w:p>
        </w:tc>
        <w:tc>
          <w:tcPr>
            <w:tcW w:type="dxa" w:w="1234"/>
          </w:tcPr>
          <w:p>
            <w:pPr>
              <w:jc w:val="center"/>
            </w:pPr>
            <w:r>
              <w:rPr>
                <w:sz w:val="18"/>
              </w:rPr>
              <w:t>6~18</w:t>
            </w:r>
          </w:p>
        </w:tc>
        <w:tc>
          <w:tcPr>
            <w:tcW w:type="dxa" w:w="1234"/>
          </w:tcPr>
          <w:p>
            <w:pPr>
              <w:jc w:val="center"/>
            </w:pPr>
            <w:r>
              <w:rPr>
                <w:sz w:val="18"/>
              </w:rPr>
              <w:t>8/0.8</w:t>
            </w:r>
          </w:p>
        </w:tc>
        <w:tc>
          <w:tcPr>
            <w:tcW w:type="dxa" w:w="1234"/>
          </w:tcPr>
          <w:p>
            <w:pPr>
              <w:jc w:val="center"/>
            </w:pPr>
            <w:r>
              <w:rPr>
                <w:sz w:val="18"/>
              </w:rPr>
              <w:t>A3~A5</w:t>
            </w:r>
          </w:p>
        </w:tc>
      </w:tr>
      <w:tr>
        <w:tc>
          <w:tcPr>
            <w:tcW w:type="dxa" w:w="1234"/>
            <w:shd w:fill="E8F0FE" w:val="clear"/>
          </w:tcPr>
          <w:p>
            <w:pPr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type="dxa" w:w="1234"/>
            <w:shd w:fill="E8F0FE" w:val="clear"/>
          </w:tcPr>
          <w:p>
            <w:pPr>
              <w:jc w:val="center"/>
            </w:pPr>
            <w:r>
              <w:rPr>
                <w:sz w:val="18"/>
              </w:rPr>
              <w:t>QN绝缘</w:t>
            </w:r>
          </w:p>
        </w:tc>
        <w:tc>
          <w:tcPr>
            <w:tcW w:type="dxa" w:w="1234"/>
            <w:shd w:fill="E8F0FE" w:val="clear"/>
          </w:tcPr>
          <w:p>
            <w:pPr>
              <w:jc w:val="center"/>
            </w:pPr>
            <w:r>
              <w:rPr>
                <w:sz w:val="18"/>
              </w:rPr>
              <w:t>5~50</w:t>
            </w:r>
          </w:p>
        </w:tc>
        <w:tc>
          <w:tcPr>
            <w:tcW w:type="dxa" w:w="1234"/>
            <w:shd w:fill="E8F0FE" w:val="clear"/>
          </w:tcPr>
          <w:p>
            <w:pPr>
              <w:jc w:val="center"/>
            </w:pPr>
            <w:r>
              <w:rPr>
                <w:sz w:val="18"/>
              </w:rPr>
              <w:t>10.5~31.5</w:t>
            </w:r>
          </w:p>
        </w:tc>
        <w:tc>
          <w:tcPr>
            <w:tcW w:type="dxa" w:w="1234"/>
            <w:shd w:fill="E8F0FE" w:val="clear"/>
          </w:tcPr>
          <w:p>
            <w:pPr>
              <w:jc w:val="center"/>
            </w:pPr>
            <w:r>
              <w:rPr>
                <w:sz w:val="18"/>
              </w:rPr>
              <w:t>12~22</w:t>
            </w:r>
          </w:p>
        </w:tc>
        <w:tc>
          <w:tcPr>
            <w:tcW w:type="dxa" w:w="1234"/>
            <w:shd w:fill="E8F0FE" w:val="clear"/>
          </w:tcPr>
          <w:p>
            <w:pPr>
              <w:jc w:val="center"/>
            </w:pPr>
            <w:r>
              <w:rPr>
                <w:sz w:val="18"/>
              </w:rPr>
              <w:t>8~16</w:t>
            </w:r>
          </w:p>
        </w:tc>
        <w:tc>
          <w:tcPr>
            <w:tcW w:type="dxa" w:w="1234"/>
            <w:shd w:fill="E8F0FE" w:val="clear"/>
          </w:tcPr>
          <w:p>
            <w:pPr>
              <w:jc w:val="center"/>
            </w:pPr>
            <w:r>
              <w:rPr>
                <w:sz w:val="18"/>
              </w:rPr>
              <w:t>A3~A6</w:t>
            </w:r>
          </w:p>
        </w:tc>
      </w:tr>
      <w:tr>
        <w:tc>
          <w:tcPr>
            <w:tcW w:type="dxa" w:w="1234"/>
          </w:tcPr>
          <w:p>
            <w:pPr>
              <w:jc w:val="center"/>
            </w:pPr>
            <w:r>
              <w:rPr>
                <w:sz w:val="18"/>
              </w:rPr>
              <w:t>9</w:t>
            </w:r>
          </w:p>
        </w:tc>
        <w:tc>
          <w:tcPr>
            <w:tcW w:type="dxa" w:w="1234"/>
          </w:tcPr>
          <w:p>
            <w:pPr>
              <w:jc w:val="center"/>
            </w:pPr>
            <w:r>
              <w:rPr>
                <w:sz w:val="18"/>
              </w:rPr>
              <w:t>MG双梁门式</w:t>
            </w:r>
          </w:p>
        </w:tc>
        <w:tc>
          <w:tcPr>
            <w:tcW w:type="dxa" w:w="1234"/>
          </w:tcPr>
          <w:p>
            <w:pPr>
              <w:jc w:val="center"/>
            </w:pPr>
            <w:r>
              <w:rPr>
                <w:sz w:val="18"/>
              </w:rPr>
              <w:t>5~50</w:t>
            </w:r>
          </w:p>
        </w:tc>
        <w:tc>
          <w:tcPr>
            <w:tcW w:type="dxa" w:w="1234"/>
          </w:tcPr>
          <w:p>
            <w:pPr>
              <w:jc w:val="center"/>
            </w:pPr>
            <w:r>
              <w:rPr>
                <w:sz w:val="18"/>
              </w:rPr>
              <w:t>18~35</w:t>
            </w:r>
          </w:p>
        </w:tc>
        <w:tc>
          <w:tcPr>
            <w:tcW w:type="dxa" w:w="1234"/>
          </w:tcPr>
          <w:p>
            <w:pPr>
              <w:jc w:val="center"/>
            </w:pPr>
            <w:r>
              <w:rPr>
                <w:sz w:val="18"/>
              </w:rPr>
              <w:t>10~14</w:t>
            </w:r>
          </w:p>
        </w:tc>
        <w:tc>
          <w:tcPr>
            <w:tcW w:type="dxa" w:w="1234"/>
          </w:tcPr>
          <w:p>
            <w:pPr>
              <w:jc w:val="center"/>
            </w:pPr>
            <w:r>
              <w:rPr>
                <w:sz w:val="18"/>
              </w:rPr>
              <w:t>8~16</w:t>
            </w:r>
          </w:p>
        </w:tc>
        <w:tc>
          <w:tcPr>
            <w:tcW w:type="dxa" w:w="1234"/>
          </w:tcPr>
          <w:p>
            <w:pPr>
              <w:jc w:val="center"/>
            </w:pPr>
            <w:r>
              <w:rPr>
                <w:sz w:val="18"/>
              </w:rPr>
              <w:t>A4~A6</w:t>
            </w:r>
          </w:p>
        </w:tc>
      </w:tr>
      <w:tr>
        <w:tc>
          <w:tcPr>
            <w:tcW w:type="dxa" w:w="1234"/>
            <w:shd w:fill="E8F0FE" w:val="clear"/>
          </w:tcPr>
          <w:p>
            <w:pPr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type="dxa" w:w="1234"/>
            <w:shd w:fill="E8F0FE" w:val="clear"/>
          </w:tcPr>
          <w:p>
            <w:pPr>
              <w:jc w:val="center"/>
            </w:pPr>
            <w:r>
              <w:rPr>
                <w:sz w:val="18"/>
              </w:rPr>
              <w:t>MH葫芦门式</w:t>
            </w:r>
          </w:p>
        </w:tc>
        <w:tc>
          <w:tcPr>
            <w:tcW w:type="dxa" w:w="1234"/>
            <w:shd w:fill="E8F0FE" w:val="clear"/>
          </w:tcPr>
          <w:p>
            <w:pPr>
              <w:jc w:val="center"/>
            </w:pPr>
            <w:r>
              <w:rPr>
                <w:sz w:val="18"/>
              </w:rPr>
              <w:t>1~20</w:t>
            </w:r>
          </w:p>
        </w:tc>
        <w:tc>
          <w:tcPr>
            <w:tcW w:type="dxa" w:w="1234"/>
            <w:shd w:fill="E8F0FE" w:val="clear"/>
          </w:tcPr>
          <w:p>
            <w:pPr>
              <w:jc w:val="center"/>
            </w:pPr>
            <w:r>
              <w:rPr>
                <w:sz w:val="18"/>
              </w:rPr>
              <w:t>10~30</w:t>
            </w:r>
          </w:p>
        </w:tc>
        <w:tc>
          <w:tcPr>
            <w:tcW w:type="dxa" w:w="1234"/>
            <w:shd w:fill="E8F0FE" w:val="clear"/>
          </w:tcPr>
          <w:p>
            <w:pPr>
              <w:jc w:val="center"/>
            </w:pPr>
            <w:r>
              <w:rPr>
                <w:sz w:val="18"/>
              </w:rPr>
              <w:t>6~12</w:t>
            </w:r>
          </w:p>
        </w:tc>
        <w:tc>
          <w:tcPr>
            <w:tcW w:type="dxa" w:w="1234"/>
            <w:shd w:fill="E8F0FE" w:val="clear"/>
          </w:tcPr>
          <w:p>
            <w:pPr>
              <w:jc w:val="center"/>
            </w:pPr>
            <w:r>
              <w:rPr>
                <w:sz w:val="18"/>
              </w:rPr>
              <w:t>8/0.8</w:t>
            </w:r>
          </w:p>
        </w:tc>
        <w:tc>
          <w:tcPr>
            <w:tcW w:type="dxa" w:w="1234"/>
            <w:shd w:fill="E8F0FE" w:val="clear"/>
          </w:tcPr>
          <w:p>
            <w:pPr>
              <w:jc w:val="center"/>
            </w:pPr>
            <w:r>
              <w:rPr>
                <w:sz w:val="18"/>
              </w:rPr>
              <w:t>A3~A5</w:t>
            </w:r>
          </w:p>
        </w:tc>
      </w:tr>
      <w:tr>
        <w:tc>
          <w:tcPr>
            <w:tcW w:type="dxa" w:w="1234"/>
          </w:tcPr>
          <w:p>
            <w:pPr>
              <w:jc w:val="center"/>
            </w:pPr>
            <w:r>
              <w:rPr>
                <w:sz w:val="18"/>
              </w:rPr>
              <w:t>11</w:t>
            </w:r>
          </w:p>
        </w:tc>
        <w:tc>
          <w:tcPr>
            <w:tcW w:type="dxa" w:w="1234"/>
          </w:tcPr>
          <w:p>
            <w:pPr>
              <w:jc w:val="center"/>
            </w:pPr>
            <w:r>
              <w:rPr>
                <w:sz w:val="18"/>
              </w:rPr>
              <w:t>ME双小车</w:t>
            </w:r>
          </w:p>
        </w:tc>
        <w:tc>
          <w:tcPr>
            <w:tcW w:type="dxa" w:w="1234"/>
          </w:tcPr>
          <w:p>
            <w:pPr>
              <w:jc w:val="center"/>
            </w:pPr>
            <w:r>
              <w:rPr>
                <w:sz w:val="18"/>
              </w:rPr>
              <w:t>2×20~2×50</w:t>
            </w:r>
          </w:p>
        </w:tc>
        <w:tc>
          <w:tcPr>
            <w:tcW w:type="dxa" w:w="1234"/>
          </w:tcPr>
          <w:p>
            <w:pPr>
              <w:jc w:val="center"/>
            </w:pPr>
            <w:r>
              <w:rPr>
                <w:sz w:val="18"/>
              </w:rPr>
              <w:t>18~40</w:t>
            </w:r>
          </w:p>
        </w:tc>
        <w:tc>
          <w:tcPr>
            <w:tcW w:type="dxa" w:w="1234"/>
          </w:tcPr>
          <w:p>
            <w:pPr>
              <w:jc w:val="center"/>
            </w:pPr>
            <w:r>
              <w:rPr>
                <w:sz w:val="18"/>
              </w:rPr>
              <w:t>12~16</w:t>
            </w:r>
          </w:p>
        </w:tc>
        <w:tc>
          <w:tcPr>
            <w:tcW w:type="dxa" w:w="1234"/>
          </w:tcPr>
          <w:p>
            <w:pPr>
              <w:jc w:val="center"/>
            </w:pPr>
            <w:r>
              <w:rPr>
                <w:sz w:val="18"/>
              </w:rPr>
              <w:t>8~16</w:t>
            </w:r>
          </w:p>
        </w:tc>
        <w:tc>
          <w:tcPr>
            <w:tcW w:type="dxa" w:w="1234"/>
          </w:tcPr>
          <w:p>
            <w:pPr>
              <w:jc w:val="center"/>
            </w:pPr>
            <w:r>
              <w:rPr>
                <w:sz w:val="18"/>
              </w:rPr>
              <w:t>A5~A7</w:t>
            </w:r>
          </w:p>
        </w:tc>
      </w:tr>
      <w:tr>
        <w:tc>
          <w:tcPr>
            <w:tcW w:type="dxa" w:w="1234"/>
            <w:shd w:fill="E8F0FE" w:val="clear"/>
          </w:tcPr>
          <w:p>
            <w:pPr>
              <w:jc w:val="center"/>
            </w:pPr>
            <w:r>
              <w:rPr>
                <w:sz w:val="18"/>
              </w:rPr>
              <w:t>12</w:t>
            </w:r>
          </w:p>
        </w:tc>
        <w:tc>
          <w:tcPr>
            <w:tcW w:type="dxa" w:w="1234"/>
            <w:shd w:fill="E8F0FE" w:val="clear"/>
          </w:tcPr>
          <w:p>
            <w:pPr>
              <w:jc w:val="center"/>
            </w:pPr>
            <w:r>
              <w:rPr>
                <w:sz w:val="18"/>
              </w:rPr>
              <w:t>5t双梁桥式</w:t>
            </w:r>
          </w:p>
        </w:tc>
        <w:tc>
          <w:tcPr>
            <w:tcW w:type="dxa" w:w="1234"/>
            <w:shd w:fill="E8F0FE" w:val="clear"/>
          </w:tcPr>
          <w:p>
            <w:pPr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type="dxa" w:w="1234"/>
            <w:shd w:fill="E8F0FE" w:val="clear"/>
          </w:tcPr>
          <w:p>
            <w:pPr>
              <w:jc w:val="center"/>
            </w:pPr>
            <w:r>
              <w:rPr>
                <w:sz w:val="18"/>
              </w:rPr>
              <w:t>10.5~22.5</w:t>
            </w:r>
          </w:p>
        </w:tc>
        <w:tc>
          <w:tcPr>
            <w:tcW w:type="dxa" w:w="1234"/>
            <w:shd w:fill="E8F0FE" w:val="clear"/>
          </w:tcPr>
          <w:p>
            <w:pPr>
              <w:jc w:val="center"/>
            </w:pPr>
            <w:r>
              <w:rPr>
                <w:sz w:val="18"/>
              </w:rPr>
              <w:t>12~16</w:t>
            </w:r>
          </w:p>
        </w:tc>
        <w:tc>
          <w:tcPr>
            <w:tcW w:type="dxa" w:w="1234"/>
            <w:shd w:fill="E8F0FE" w:val="clear"/>
          </w:tcPr>
          <w:p>
            <w:pPr>
              <w:jc w:val="center"/>
            </w:pPr>
            <w:r>
              <w:rPr>
                <w:sz w:val="18"/>
              </w:rPr>
              <w:t>8~12</w:t>
            </w:r>
          </w:p>
        </w:tc>
        <w:tc>
          <w:tcPr>
            <w:tcW w:type="dxa" w:w="1234"/>
            <w:shd w:fill="E8F0FE" w:val="clear"/>
          </w:tcPr>
          <w:p>
            <w:pPr>
              <w:jc w:val="center"/>
            </w:pPr>
            <w:r>
              <w:rPr>
                <w:sz w:val="18"/>
              </w:rPr>
              <w:t>A3~A5</w:t>
            </w:r>
          </w:p>
        </w:tc>
      </w:tr>
      <w:tr>
        <w:tc>
          <w:tcPr>
            <w:tcW w:type="dxa" w:w="1234"/>
          </w:tcPr>
          <w:p>
            <w:pPr>
              <w:jc w:val="center"/>
            </w:pPr>
            <w:r>
              <w:rPr>
                <w:sz w:val="18"/>
              </w:rPr>
              <w:t>13</w:t>
            </w:r>
          </w:p>
        </w:tc>
        <w:tc>
          <w:tcPr>
            <w:tcW w:type="dxa" w:w="1234"/>
          </w:tcPr>
          <w:p>
            <w:pPr>
              <w:jc w:val="center"/>
            </w:pPr>
            <w:r>
              <w:rPr>
                <w:sz w:val="18"/>
              </w:rPr>
              <w:t>10t双梁桥式</w:t>
            </w:r>
          </w:p>
        </w:tc>
        <w:tc>
          <w:tcPr>
            <w:tcW w:type="dxa" w:w="1234"/>
          </w:tcPr>
          <w:p>
            <w:pPr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type="dxa" w:w="1234"/>
          </w:tcPr>
          <w:p>
            <w:pPr>
              <w:jc w:val="center"/>
            </w:pPr>
            <w:r>
              <w:rPr>
                <w:sz w:val="18"/>
              </w:rPr>
              <w:t>10.5~25.5</w:t>
            </w:r>
          </w:p>
        </w:tc>
        <w:tc>
          <w:tcPr>
            <w:tcW w:type="dxa" w:w="1234"/>
          </w:tcPr>
          <w:p>
            <w:pPr>
              <w:jc w:val="center"/>
            </w:pPr>
            <w:r>
              <w:rPr>
                <w:sz w:val="18"/>
              </w:rPr>
              <w:t>12~16</w:t>
            </w:r>
          </w:p>
        </w:tc>
        <w:tc>
          <w:tcPr>
            <w:tcW w:type="dxa" w:w="1234"/>
          </w:tcPr>
          <w:p>
            <w:pPr>
              <w:jc w:val="center"/>
            </w:pPr>
            <w:r>
              <w:rPr>
                <w:sz w:val="18"/>
              </w:rPr>
              <w:t>8~12</w:t>
            </w:r>
          </w:p>
        </w:tc>
        <w:tc>
          <w:tcPr>
            <w:tcW w:type="dxa" w:w="1234"/>
          </w:tcPr>
          <w:p>
            <w:pPr>
              <w:jc w:val="center"/>
            </w:pPr>
            <w:r>
              <w:rPr>
                <w:sz w:val="18"/>
              </w:rPr>
              <w:t>A3~A5</w:t>
            </w:r>
          </w:p>
        </w:tc>
      </w:tr>
      <w:tr>
        <w:tc>
          <w:tcPr>
            <w:tcW w:type="dxa" w:w="1234"/>
            <w:shd w:fill="E8F0FE" w:val="clear"/>
          </w:tcPr>
          <w:p>
            <w:pPr>
              <w:jc w:val="center"/>
            </w:pPr>
            <w:r>
              <w:rPr>
                <w:sz w:val="18"/>
              </w:rPr>
              <w:t>14</w:t>
            </w:r>
          </w:p>
        </w:tc>
        <w:tc>
          <w:tcPr>
            <w:tcW w:type="dxa" w:w="1234"/>
            <w:shd w:fill="E8F0FE" w:val="clear"/>
          </w:tcPr>
          <w:p>
            <w:pPr>
              <w:jc w:val="center"/>
            </w:pPr>
            <w:r>
              <w:rPr>
                <w:sz w:val="18"/>
              </w:rPr>
              <w:t>16/3.2t双梁</w:t>
            </w:r>
          </w:p>
        </w:tc>
        <w:tc>
          <w:tcPr>
            <w:tcW w:type="dxa" w:w="1234"/>
            <w:shd w:fill="E8F0FE" w:val="clear"/>
          </w:tcPr>
          <w:p>
            <w:pPr>
              <w:jc w:val="center"/>
            </w:pPr>
            <w:r>
              <w:rPr>
                <w:sz w:val="18"/>
              </w:rPr>
              <w:t>16/3.2</w:t>
            </w:r>
          </w:p>
        </w:tc>
        <w:tc>
          <w:tcPr>
            <w:tcW w:type="dxa" w:w="1234"/>
            <w:shd w:fill="E8F0FE" w:val="clear"/>
          </w:tcPr>
          <w:p>
            <w:pPr>
              <w:jc w:val="center"/>
            </w:pPr>
            <w:r>
              <w:rPr>
                <w:sz w:val="18"/>
              </w:rPr>
              <w:t>10.5~28.5</w:t>
            </w:r>
          </w:p>
        </w:tc>
        <w:tc>
          <w:tcPr>
            <w:tcW w:type="dxa" w:w="1234"/>
            <w:shd w:fill="E8F0FE" w:val="clear"/>
          </w:tcPr>
          <w:p>
            <w:pPr>
              <w:jc w:val="center"/>
            </w:pPr>
            <w:r>
              <w:rPr>
                <w:sz w:val="18"/>
              </w:rPr>
              <w:t>12~16</w:t>
            </w:r>
          </w:p>
        </w:tc>
        <w:tc>
          <w:tcPr>
            <w:tcW w:type="dxa" w:w="1234"/>
            <w:shd w:fill="E8F0FE" w:val="clear"/>
          </w:tcPr>
          <w:p>
            <w:pPr>
              <w:jc w:val="center"/>
            </w:pPr>
            <w:r>
              <w:rPr>
                <w:sz w:val="18"/>
              </w:rPr>
              <w:t>8~12</w:t>
            </w:r>
          </w:p>
        </w:tc>
        <w:tc>
          <w:tcPr>
            <w:tcW w:type="dxa" w:w="1234"/>
            <w:shd w:fill="E8F0FE" w:val="clear"/>
          </w:tcPr>
          <w:p>
            <w:pPr>
              <w:jc w:val="center"/>
            </w:pPr>
            <w:r>
              <w:rPr>
                <w:sz w:val="18"/>
              </w:rPr>
              <w:t>A4~A6</w:t>
            </w:r>
          </w:p>
        </w:tc>
      </w:tr>
      <w:tr>
        <w:tc>
          <w:tcPr>
            <w:tcW w:type="dxa" w:w="1234"/>
          </w:tcPr>
          <w:p>
            <w:pPr>
              <w:jc w:val="center"/>
            </w:pPr>
            <w:r>
              <w:rPr>
                <w:sz w:val="18"/>
              </w:rPr>
              <w:t>15</w:t>
            </w:r>
          </w:p>
        </w:tc>
        <w:tc>
          <w:tcPr>
            <w:tcW w:type="dxa" w:w="1234"/>
          </w:tcPr>
          <w:p>
            <w:pPr>
              <w:jc w:val="center"/>
            </w:pPr>
            <w:r>
              <w:rPr>
                <w:sz w:val="18"/>
              </w:rPr>
              <w:t>20/5t双梁</w:t>
            </w:r>
          </w:p>
        </w:tc>
        <w:tc>
          <w:tcPr>
            <w:tcW w:type="dxa" w:w="1234"/>
          </w:tcPr>
          <w:p>
            <w:pPr>
              <w:jc w:val="center"/>
            </w:pPr>
            <w:r>
              <w:rPr>
                <w:sz w:val="18"/>
              </w:rPr>
              <w:t>20/5</w:t>
            </w:r>
          </w:p>
        </w:tc>
        <w:tc>
          <w:tcPr>
            <w:tcW w:type="dxa" w:w="1234"/>
          </w:tcPr>
          <w:p>
            <w:pPr>
              <w:jc w:val="center"/>
            </w:pPr>
            <w:r>
              <w:rPr>
                <w:sz w:val="18"/>
              </w:rPr>
              <w:t>10.5~31.5</w:t>
            </w:r>
          </w:p>
        </w:tc>
        <w:tc>
          <w:tcPr>
            <w:tcW w:type="dxa" w:w="1234"/>
          </w:tcPr>
          <w:p>
            <w:pPr>
              <w:jc w:val="center"/>
            </w:pPr>
            <w:r>
              <w:rPr>
                <w:sz w:val="18"/>
              </w:rPr>
              <w:t>12~22</w:t>
            </w:r>
          </w:p>
        </w:tc>
        <w:tc>
          <w:tcPr>
            <w:tcW w:type="dxa" w:w="1234"/>
          </w:tcPr>
          <w:p>
            <w:pPr>
              <w:jc w:val="center"/>
            </w:pPr>
            <w:r>
              <w:rPr>
                <w:sz w:val="18"/>
              </w:rPr>
              <w:t>8~12</w:t>
            </w:r>
          </w:p>
        </w:tc>
        <w:tc>
          <w:tcPr>
            <w:tcW w:type="dxa" w:w="1234"/>
          </w:tcPr>
          <w:p>
            <w:pPr>
              <w:jc w:val="center"/>
            </w:pPr>
            <w:r>
              <w:rPr>
                <w:sz w:val="18"/>
              </w:rPr>
              <w:t>A4~A6</w:t>
            </w:r>
          </w:p>
        </w:tc>
      </w:tr>
      <w:tr>
        <w:tc>
          <w:tcPr>
            <w:tcW w:type="dxa" w:w="1234"/>
            <w:shd w:fill="E8F0FE" w:val="clear"/>
          </w:tcPr>
          <w:p>
            <w:pPr>
              <w:jc w:val="center"/>
            </w:pPr>
            <w:r>
              <w:rPr>
                <w:sz w:val="18"/>
              </w:rPr>
              <w:t>16</w:t>
            </w:r>
          </w:p>
        </w:tc>
        <w:tc>
          <w:tcPr>
            <w:tcW w:type="dxa" w:w="1234"/>
            <w:shd w:fill="E8F0FE" w:val="clear"/>
          </w:tcPr>
          <w:p>
            <w:pPr>
              <w:jc w:val="center"/>
            </w:pPr>
            <w:r>
              <w:rPr>
                <w:sz w:val="18"/>
              </w:rPr>
              <w:t>32/8t双梁</w:t>
            </w:r>
          </w:p>
        </w:tc>
        <w:tc>
          <w:tcPr>
            <w:tcW w:type="dxa" w:w="1234"/>
            <w:shd w:fill="E8F0FE" w:val="clear"/>
          </w:tcPr>
          <w:p>
            <w:pPr>
              <w:jc w:val="center"/>
            </w:pPr>
            <w:r>
              <w:rPr>
                <w:sz w:val="18"/>
              </w:rPr>
              <w:t>32/8</w:t>
            </w:r>
          </w:p>
        </w:tc>
        <w:tc>
          <w:tcPr>
            <w:tcW w:type="dxa" w:w="1234"/>
            <w:shd w:fill="E8F0FE" w:val="clear"/>
          </w:tcPr>
          <w:p>
            <w:pPr>
              <w:jc w:val="center"/>
            </w:pPr>
            <w:r>
              <w:rPr>
                <w:sz w:val="18"/>
              </w:rPr>
              <w:t>13.5~31.5</w:t>
            </w:r>
          </w:p>
        </w:tc>
        <w:tc>
          <w:tcPr>
            <w:tcW w:type="dxa" w:w="1234"/>
            <w:shd w:fill="E8F0FE" w:val="clear"/>
          </w:tcPr>
          <w:p>
            <w:pPr>
              <w:jc w:val="center"/>
            </w:pPr>
            <w:r>
              <w:rPr>
                <w:sz w:val="18"/>
              </w:rPr>
              <w:t>16~22</w:t>
            </w:r>
          </w:p>
        </w:tc>
        <w:tc>
          <w:tcPr>
            <w:tcW w:type="dxa" w:w="1234"/>
            <w:shd w:fill="E8F0FE" w:val="clear"/>
          </w:tcPr>
          <w:p>
            <w:pPr>
              <w:jc w:val="center"/>
            </w:pPr>
            <w:r>
              <w:rPr>
                <w:sz w:val="18"/>
              </w:rPr>
              <w:t>8~16</w:t>
            </w:r>
          </w:p>
        </w:tc>
        <w:tc>
          <w:tcPr>
            <w:tcW w:type="dxa" w:w="1234"/>
            <w:shd w:fill="E8F0FE" w:val="clear"/>
          </w:tcPr>
          <w:p>
            <w:pPr>
              <w:jc w:val="center"/>
            </w:pPr>
            <w:r>
              <w:rPr>
                <w:sz w:val="18"/>
              </w:rPr>
              <w:t>A5~A7</w:t>
            </w:r>
          </w:p>
        </w:tc>
      </w:tr>
      <w:tr>
        <w:tc>
          <w:tcPr>
            <w:tcW w:type="dxa" w:w="1234"/>
          </w:tcPr>
          <w:p>
            <w:pPr>
              <w:jc w:val="center"/>
            </w:pPr>
            <w:r>
              <w:rPr>
                <w:sz w:val="18"/>
              </w:rPr>
              <w:t>17</w:t>
            </w:r>
          </w:p>
        </w:tc>
        <w:tc>
          <w:tcPr>
            <w:tcW w:type="dxa" w:w="1234"/>
          </w:tcPr>
          <w:p>
            <w:pPr>
              <w:jc w:val="center"/>
            </w:pPr>
            <w:r>
              <w:rPr>
                <w:sz w:val="18"/>
              </w:rPr>
              <w:t>50/12.5t双梁</w:t>
            </w:r>
          </w:p>
        </w:tc>
        <w:tc>
          <w:tcPr>
            <w:tcW w:type="dxa" w:w="1234"/>
          </w:tcPr>
          <w:p>
            <w:pPr>
              <w:jc w:val="center"/>
            </w:pPr>
            <w:r>
              <w:rPr>
                <w:sz w:val="18"/>
              </w:rPr>
              <w:t>50/12.5</w:t>
            </w:r>
          </w:p>
        </w:tc>
        <w:tc>
          <w:tcPr>
            <w:tcW w:type="dxa" w:w="1234"/>
          </w:tcPr>
          <w:p>
            <w:pPr>
              <w:jc w:val="center"/>
            </w:pPr>
            <w:r>
              <w:rPr>
                <w:sz w:val="18"/>
              </w:rPr>
              <w:t>16~31.5</w:t>
            </w:r>
          </w:p>
        </w:tc>
        <w:tc>
          <w:tcPr>
            <w:tcW w:type="dxa" w:w="1234"/>
          </w:tcPr>
          <w:p>
            <w:pPr>
              <w:jc w:val="center"/>
            </w:pPr>
            <w:r>
              <w:rPr>
                <w:sz w:val="18"/>
              </w:rPr>
              <w:t>16~22</w:t>
            </w:r>
          </w:p>
        </w:tc>
        <w:tc>
          <w:tcPr>
            <w:tcW w:type="dxa" w:w="1234"/>
          </w:tcPr>
          <w:p>
            <w:pPr>
              <w:jc w:val="center"/>
            </w:pPr>
            <w:r>
              <w:rPr>
                <w:sz w:val="18"/>
              </w:rPr>
              <w:t>8~16</w:t>
            </w:r>
          </w:p>
        </w:tc>
        <w:tc>
          <w:tcPr>
            <w:tcW w:type="dxa" w:w="1234"/>
          </w:tcPr>
          <w:p>
            <w:pPr>
              <w:jc w:val="center"/>
            </w:pPr>
            <w:r>
              <w:rPr>
                <w:sz w:val="18"/>
              </w:rPr>
              <w:t>A5~A7</w:t>
            </w:r>
          </w:p>
        </w:tc>
      </w:tr>
      <w:tr>
        <w:tc>
          <w:tcPr>
            <w:tcW w:type="dxa" w:w="1234"/>
            <w:shd w:fill="E8F0FE" w:val="clear"/>
          </w:tcPr>
          <w:p>
            <w:pPr>
              <w:jc w:val="center"/>
            </w:pPr>
            <w:r>
              <w:rPr>
                <w:sz w:val="18"/>
              </w:rPr>
              <w:t>18</w:t>
            </w:r>
          </w:p>
        </w:tc>
        <w:tc>
          <w:tcPr>
            <w:tcW w:type="dxa" w:w="1234"/>
            <w:shd w:fill="E8F0FE" w:val="clear"/>
          </w:tcPr>
          <w:p>
            <w:pPr>
              <w:jc w:val="center"/>
            </w:pPr>
            <w:r>
              <w:rPr>
                <w:sz w:val="18"/>
              </w:rPr>
              <w:t>75~100t双梁</w:t>
            </w:r>
          </w:p>
        </w:tc>
        <w:tc>
          <w:tcPr>
            <w:tcW w:type="dxa" w:w="1234"/>
            <w:shd w:fill="E8F0FE" w:val="clear"/>
          </w:tcPr>
          <w:p>
            <w:pPr>
              <w:jc w:val="center"/>
            </w:pPr>
            <w:r>
              <w:rPr>
                <w:sz w:val="18"/>
              </w:rPr>
              <w:t>75~100</w:t>
            </w:r>
          </w:p>
        </w:tc>
        <w:tc>
          <w:tcPr>
            <w:tcW w:type="dxa" w:w="1234"/>
            <w:shd w:fill="E8F0FE" w:val="clear"/>
          </w:tcPr>
          <w:p>
            <w:pPr>
              <w:jc w:val="center"/>
            </w:pPr>
            <w:r>
              <w:rPr>
                <w:sz w:val="18"/>
              </w:rPr>
              <w:t>16~31.5</w:t>
            </w:r>
          </w:p>
        </w:tc>
        <w:tc>
          <w:tcPr>
            <w:tcW w:type="dxa" w:w="1234"/>
            <w:shd w:fill="E8F0FE" w:val="clear"/>
          </w:tcPr>
          <w:p>
            <w:pPr>
              <w:jc w:val="center"/>
            </w:pPr>
            <w:r>
              <w:rPr>
                <w:sz w:val="18"/>
              </w:rPr>
              <w:t>16~22</w:t>
            </w:r>
          </w:p>
        </w:tc>
        <w:tc>
          <w:tcPr>
            <w:tcW w:type="dxa" w:w="1234"/>
            <w:shd w:fill="E8F0FE" w:val="clear"/>
          </w:tcPr>
          <w:p>
            <w:pPr>
              <w:jc w:val="center"/>
            </w:pPr>
            <w:r>
              <w:rPr>
                <w:sz w:val="18"/>
              </w:rPr>
              <w:t>6~10</w:t>
            </w:r>
          </w:p>
        </w:tc>
        <w:tc>
          <w:tcPr>
            <w:tcW w:type="dxa" w:w="1234"/>
            <w:shd w:fill="E8F0FE" w:val="clear"/>
          </w:tcPr>
          <w:p>
            <w:pPr>
              <w:jc w:val="center"/>
            </w:pPr>
            <w:r>
              <w:rPr>
                <w:sz w:val="18"/>
              </w:rPr>
              <w:t>A6~A8</w:t>
            </w:r>
          </w:p>
        </w:tc>
      </w:tr>
    </w:tbl>
    <w:p/>
    <w:p>
      <w:r>
        <w:rPr>
          <w:b/>
          <w:sz w:val="20"/>
        </w:rPr>
        <w:t>注：</w:t>
      </w:r>
      <w:r>
        <w:rPr>
          <w:color w:val="666666"/>
          <w:sz w:val="18"/>
        </w:rPr>
        <w:t>以上参数为常见配置参考值，实际选型需根据工况条件、使用等级和载荷状态综合确定。特殊环境（防爆、冶金、绝缘、露天等）应选用对应的专用机型。</w:t>
      </w:r>
    </w:p>
    <w:p/>
    <w:p>
      <w:pPr>
        <w:jc w:val="center"/>
      </w:pPr>
      <w:r>
        <w:rPr>
          <w:color w:val="999999"/>
          <w:sz w:val="18"/>
        </w:rPr>
        <w:t>河南克鲁德重工有限公司 | 电话: 400-086-9590 | www.krude.cn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