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起重机租赁合同模板</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合同双方</w:t>
      </w:r>
    </w:p>
    <w:p>
      <w:pPr>
        <w:pStyle w:val="ListNumber"/>
      </w:pPr>
      <w:r>
        <w:t>2. 租赁标的</w:t>
      </w:r>
    </w:p>
    <w:p>
      <w:pPr>
        <w:pStyle w:val="ListNumber"/>
      </w:pPr>
      <w:r>
        <w:t>3. 租赁费用</w:t>
      </w:r>
    </w:p>
    <w:p>
      <w:pPr>
        <w:pStyle w:val="ListNumber"/>
      </w:pPr>
      <w:r>
        <w:t>4. 设备交接</w:t>
      </w:r>
    </w:p>
    <w:p>
      <w:pPr>
        <w:pStyle w:val="ListNumber"/>
      </w:pPr>
      <w:r>
        <w:t>5. 安全责任</w:t>
      </w:r>
    </w:p>
    <w:p>
      <w:pPr>
        <w:pStyle w:val="ListNumber"/>
      </w:pPr>
      <w:r>
        <w:t>6. 维修责任</w:t>
      </w:r>
    </w:p>
    <w:p>
      <w:r>
        <w:br w:type="page"/>
      </w:r>
    </w:p>
    <w:p>
      <w:pPr>
        <w:pStyle w:val="Heading1"/>
      </w:pPr>
      <w:r>
        <w:t>1. 合同双方</w:t>
      </w:r>
    </w:p>
    <w:p>
      <w:r>
        <w:t>出租方（甲方）：河南克鲁德重工有限公司</w:t>
      </w:r>
    </w:p>
    <w:p>
      <w:r>
        <w:t>承租方（乙方）：____________________</w:t>
      </w:r>
    </w:p>
    <w:p>
      <w:r>
        <w:t>签订日期：____________________</w:t>
      </w:r>
    </w:p>
    <w:p>
      <w:pPr>
        <w:pStyle w:val="Heading1"/>
      </w:pPr>
      <w:r>
        <w:t>2. 租赁标的</w:t>
      </w:r>
    </w:p>
    <w:p>
      <w:r>
        <w:t>设备名称：____________________</w:t>
      </w:r>
    </w:p>
    <w:p>
      <w:r>
        <w:t>规格型号：____________________</w:t>
      </w:r>
    </w:p>
    <w:p>
      <w:r>
        <w:t>数量：______台</w:t>
      </w:r>
    </w:p>
    <w:p>
      <w:r>
        <w:t>设备编号：____________________</w:t>
      </w:r>
    </w:p>
    <w:p>
      <w:r>
        <w:t>租赁期限：______年______月______日至______年______月______日</w:t>
      </w:r>
    </w:p>
    <w:p>
      <w:pPr>
        <w:pStyle w:val="Heading1"/>
      </w:pPr>
      <w:r>
        <w:t>3. 租赁费用</w:t>
      </w:r>
    </w:p>
    <w:p>
      <w:r>
        <w:t>3.1 月租金：¥________元/台（含增值税）。</w:t>
      </w:r>
    </w:p>
    <w:p>
      <w:r>
        <w:t>3.2 押金：¥________元（合同期满无违约退还）。</w:t>
      </w:r>
    </w:p>
    <w:p>
      <w:r>
        <w:t>3.3 付款方式：按月预付，每月5日前支付当月租金。</w:t>
      </w:r>
    </w:p>
    <w:p>
      <w:r>
        <w:t>3.4 逾期付款：按日加收0.1%滞纳金。</w:t>
      </w:r>
    </w:p>
    <w:p>
      <w:pPr>
        <w:pStyle w:val="Heading1"/>
      </w:pPr>
      <w:r>
        <w:t>4. 设备交接</w:t>
      </w:r>
    </w:p>
    <w:p>
      <w:r>
        <w:t>4.1 交机：甲方负责运输至乙方指定地点，费用由甲方承担。</w:t>
      </w:r>
    </w:p>
    <w:p>
      <w:r>
        <w:t>4.2 验收：双方共同验收并签署《设备交接检查记录表》。</w:t>
      </w:r>
    </w:p>
    <w:p>
      <w:r>
        <w:t>4.3 还机：乙方负责将设备运回甲方指定地点。</w:t>
      </w:r>
    </w:p>
    <w:p>
      <w:r>
        <w:t>4.4 还机时设备须处于良好状态，自然磨损除外。</w:t>
      </w:r>
    </w:p>
    <w:p>
      <w:pPr>
        <w:pStyle w:val="Heading1"/>
      </w:pPr>
      <w:r>
        <w:t>5. 安全责任</w:t>
      </w:r>
    </w:p>
    <w:p>
      <w:r>
        <w:t>5.1 租赁期内设备安全由乙方负责。</w:t>
      </w:r>
    </w:p>
    <w:p>
      <w:r>
        <w:t>5.2 乙方须配备持证操作人员，严格执行操作规程。</w:t>
      </w:r>
    </w:p>
    <w:p>
      <w:r>
        <w:t>5.3 因乙方操作不当造成设备损坏，乙方承担维修费用。</w:t>
      </w:r>
    </w:p>
    <w:p>
      <w:r>
        <w:t>5.4 乙方须为设备购买财产保险。</w:t>
      </w:r>
    </w:p>
    <w:p>
      <w:pPr>
        <w:pStyle w:val="Heading1"/>
      </w:pPr>
      <w:r>
        <w:t>6. 维修责任</w:t>
      </w:r>
    </w:p>
    <w:p>
      <w:r>
        <w:t>6.1 日常保养由乙方负责。</w:t>
      </w:r>
    </w:p>
    <w:p>
      <w:r>
        <w:t>6.2 故障维修：甲方承担24小时内响应维修。</w:t>
      </w:r>
    </w:p>
    <w:p>
      <w:r>
        <w:t>6.3 因正常磨损需要更换配件的费用由甲方承担。</w:t>
      </w:r>
    </w:p>
    <w:p>
      <w:r>
        <w:t>6.4 因操作不当损坏的配件费用由乙方承担。</w:t>
      </w:r>
    </w:p>
    <w:p>
      <w:pPr>
        <w:pStyle w:val="Heading1"/>
      </w:pPr>
      <w:r>
        <w:t>编制依据</w:t>
      </w:r>
    </w:p>
    <w:p>
      <w:pPr>
        <w:pStyle w:val="ListBullet"/>
      </w:pPr>
      <w:r>
        <w:t>《中华人民共和国民法典》</w:t>
      </w:r>
    </w:p>
    <w:p>
      <w:pPr>
        <w:pStyle w:val="ListBullet"/>
      </w:pPr>
      <w:r>
        <w:t>《特种设备安全法》</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